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行政复议法新释与例解</w:t>
      </w:r>
    </w:p>
    <w:p>
      <w:r>
        <w:rPr>
          <w:rFonts w:ascii="宋体" w:hAnsi="宋体" w:eastAsia="宋体"/>
          <w:sz w:val="24"/>
        </w:rPr>
        <w:t>王贞琼，任文东主编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行政复议法新释与例解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王贞琼，任文东主编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本书出售、求购地址：https://www.jiaokey.com/book/detail/10407902.html</w:t>
      </w:r>
    </w:p>
    <w:p>
      <w:r>
        <w:t>更多相关图书推荐：https://www.jiaokey.com</w:t>
      </w:r>
    </w:p>
    <w:p>
      <w:r>
        <w:t>王贞琼，任文东主编 其他作品：https://www.jiaokey.com/tag/王贞琼，任文东主编.html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关键词搜索：https://www.jiaokey.com/tag/行政复议法新释与例解.html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