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书名：弦边春秋  趣说评弹</w:t>
      </w:r>
    </w:p>
    <w:p>
      <w:r>
        <w:t>作者：方草编著</w:t>
      </w:r>
    </w:p>
    <w:p>
      <w:r>
        <w:t>出版社：上海：百家出版社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弦边春秋  趣说评弹 评论地址：https://www.jiaokey.com/book/detail/10407889.html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