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书名：梦入剡溪的笃声  趣说越剧</w:t>
      </w:r>
    </w:p>
    <w:p>
      <w:r>
        <w:t>作者：曹凌燕著</w:t>
      </w:r>
    </w:p>
    <w:p>
      <w:r>
        <w:t>出版社：上海：百家出版社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梦入剡溪的笃声  趣说越剧 评论地址：https://www.jiaokey.com/book/detail/10407888.html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