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头脑，原比天空更辽阔  自身的软件你开发了多少</w:t>
      </w:r>
    </w:p>
    <w:p>
      <w:r>
        <w:rPr>
          <w:rFonts w:ascii="宋体" w:hAnsi="宋体" w:eastAsia="宋体"/>
          <w:sz w:val="24"/>
        </w:rPr>
        <w:t>（日）稻田太作著；（日）智慧大学译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头脑，原比天空更辽阔  自身的软件你开发了多少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（日）稻田太作著；（日）智慧大学译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本书出售、求购地址：https://www.jiaokey.com/book/detail/10407876.html</w:t>
      </w:r>
    </w:p>
    <w:p>
      <w:r>
        <w:t>更多相关图书推荐：https://www.jiaokey.com</w:t>
      </w:r>
    </w:p>
    <w:p>
      <w:r>
        <w:t>（日）稻田太作著；（日）智慧大学译 其他作品：https://www.jiaokey.com/tag/（日）稻田太作著；（日）智慧大学译.html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关键词搜索：https://www.jiaokey.com/tag/头脑，原比天空更辽阔  自身的软件你开发了多少.html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