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你凭什么去征服世界  激励，  激情与创业</w:t>
      </w:r>
    </w:p>
    <w:p>
      <w:r>
        <w:rPr>
          <w:rFonts w:ascii="宋体" w:hAnsi="宋体" w:eastAsia="宋体"/>
          <w:sz w:val="24"/>
        </w:rPr>
        <w:t>（美）马丁·埃迪克著；陈绶章译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你凭什么去征服世界  激励，  激情与创业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（美）马丁·埃迪克著；陈绶章译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本书出售、求购地址：https://www.jiaokey.com/book/detail/10407875.html</w:t>
      </w:r>
    </w:p>
    <w:p>
      <w:r>
        <w:t>更多相关图书推荐：https://www.jiaokey.com</w:t>
      </w:r>
    </w:p>
    <w:p>
      <w:r>
        <w:t>（美）马丁·埃迪克著；陈绶章译 其他作品：https://www.jiaokey.com/tag/（美）马丁·埃迪克著；陈绶章译.html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关键词搜索：https://www.jiaokey.com/tag/你凭什么去征服世界  激励，  激情与创业.html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