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书名：莫让轻松从身边溜走  引导你消除心理压力</w:t>
      </w:r>
    </w:p>
    <w:p>
      <w:r>
        <w:t>作者：（美）简·纳尔逊（Jane Nelsen）著；周笑非，周智海译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总页数：266</w:t>
      </w:r>
    </w:p>
    <w:p>
      <w:r>
        <w:t>更多请访问教客网: www.jiaokey.com</w:t>
      </w:r>
    </w:p>
    <w:p>
      <w:r>
        <w:t>莫让轻松从身边溜走  引导你消除心理压力 评论地址：https://www.jiaokey.com/book/detail/10407869.html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