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书名：面向二十一世纪语言问题再认识  庆祝张斌先生从教五十周年暨八十华诞</w:t>
      </w:r>
    </w:p>
    <w:p>
      <w:r>
        <w:t>作者：范开泰，齐沪扬主编</w:t>
      </w:r>
    </w:p>
    <w:p>
      <w:r>
        <w:t>出版社：上海：上海教育出版社</w:t>
      </w:r>
    </w:p>
    <w:p>
      <w:r>
        <w:t>出版日期：2001.01</w:t>
      </w:r>
    </w:p>
    <w:p>
      <w:r>
        <w:t>总页数：392</w:t>
      </w:r>
    </w:p>
    <w:p>
      <w:r>
        <w:t>更多请访问教客网: www.jiaokey.com</w:t>
      </w:r>
    </w:p>
    <w:p>
      <w:r>
        <w:t>面向二十一世纪语言问题再认识  庆祝张斌先生从教五十周年暨八十华诞 评论地址：https://www.jiaokey.com/book/detail/10407867.html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