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书名：内部讲师的开发与训练</w:t>
      </w:r>
    </w:p>
    <w:p>
      <w:r>
        <w:t>作者：傅浙铭著</w:t>
      </w:r>
    </w:p>
    <w:p>
      <w:r>
        <w:t>出版社：广州：广东经济出版社</w:t>
      </w:r>
    </w:p>
    <w:p>
      <w:r>
        <w:t>出版日期：2001.09</w:t>
      </w:r>
    </w:p>
    <w:p>
      <w:r>
        <w:t>总页数：110</w:t>
      </w:r>
    </w:p>
    <w:p>
      <w:r>
        <w:t>更多请访问教客网: www.jiaokey.com</w:t>
      </w:r>
    </w:p>
    <w:p>
      <w:r>
        <w:t>内部讲师的开发与训练 评论地址：https://www.jiaokey.com/book/detail/10407838.html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