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书名：图解5S管理与企业体质改善</w:t>
      </w:r>
    </w:p>
    <w:p>
      <w:r>
        <w:t>作者：王子蓉著</w:t>
      </w:r>
    </w:p>
    <w:p>
      <w:r>
        <w:t>出版社：成都：四川人民出版社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图解5S管理与企业体质改善 评论地址：https://www.jiaokey.com/book/detail/10407835.html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