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中华人民共和国药品管理法释义与适用指南</w:t>
      </w:r>
    </w:p>
    <w:p>
      <w:r>
        <w:rPr>
          <w:rFonts w:ascii="宋体" w:hAnsi="宋体" w:eastAsia="宋体"/>
          <w:sz w:val="24"/>
        </w:rPr>
        <w:t>扈纪华，张桂龙主编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中华人民共和国药品管理法释义与适用指南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扈纪华，张桂龙主编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本书出售、求购地址：https://www.jiaokey.com/book/detail/10407820.html</w:t>
      </w:r>
    </w:p>
    <w:p>
      <w:r>
        <w:t>更多相关图书推荐：https://www.jiaokey.com</w:t>
      </w:r>
    </w:p>
    <w:p>
      <w:r>
        <w:t>扈纪华，张桂龙主编 其他作品：https://www.jiaokey.com/tag/扈纪华，张桂龙主编.html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关键词搜索：https://www.jiaokey.com/tag/中华人民共和国药品管理法释义与适用指南.html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