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  北欧璀璨的明珠</w:t>
      </w:r>
    </w:p>
    <w:p>
      <w:r>
        <w:t>作者：沈幼琴著</w:t>
      </w:r>
    </w:p>
    <w:p>
      <w:r>
        <w:t>出版社：上海：上海文艺出版社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斯大  北欧璀璨的明珠 评论地址：https://www.jiaokey.com/book/detail/10407760.html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