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中国消费者权益保护法律工具书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中国消费者权益保护法律工具书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本书出售、求购地址：https://www.jiaokey.com/book/detail/10407754.html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关键词搜索：https://www.jiaokey.com/tag/中国消费者权益保护法律工具书.html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