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书名：小额信贷原理及运作</w:t>
      </w:r>
    </w:p>
    <w:p>
      <w:r>
        <w:t>作者：杜晓山等著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总页数：416</w:t>
      </w:r>
    </w:p>
    <w:p>
      <w:r>
        <w:t>更多请访问教客网: www.jiaokey.com</w:t>
      </w:r>
    </w:p>
    <w:p>
      <w:r>
        <w:t>小额信贷原理及运作 评论地址：https://www.jiaokey.com/book/detail/10407745.html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