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书名：衡量顾客满意度</w:t>
      </w:r>
    </w:p>
    <w:p>
      <w:r>
        <w:t>作者：（美）Richard F.Gerson著；万君宝等译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衡量顾客满意度 评论地址：https://www.jiaokey.com/book/detail/10407743.html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