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优质顾客服务管理</w:t>
      </w:r>
    </w:p>
    <w:p>
      <w:r>
        <w:rPr>
          <w:rFonts w:ascii="宋体" w:hAnsi="宋体" w:eastAsia="宋体"/>
          <w:sz w:val="24"/>
        </w:rPr>
        <w:t>（美）William B.Martin著；万君宝等译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优质顾客服务管理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B.Martin著；万君宝等译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本书出售、求购地址：https://www.jiaokey.com/book/detail/10407742.html</w:t>
      </w:r>
    </w:p>
    <w:p>
      <w:r>
        <w:t>更多相关图书推荐：https://www.jiaokey.com</w:t>
      </w:r>
    </w:p>
    <w:p>
      <w:r>
        <w:t>（美）William B.Martin著；万君宝等译 其他作品：https://www.jiaokey.com/tag/（美）William B.Martin著；万君宝等译.html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关键词搜索：https://www.jiaokey.com/tag/优质顾客服务管理.html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