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课里播企业培训课程，营销实务学习方案  电话营销基础</w:t>
      </w:r>
    </w:p>
    <w:p>
      <w:r>
        <w:rPr>
          <w:rFonts w:ascii="宋体" w:hAnsi="宋体" w:eastAsia="宋体"/>
          <w:sz w:val="24"/>
        </w:rPr>
        <w:t>（美）夫里斯通（Freestone，J.）等著；彭福永译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课里播企业培训课程，营销实务学习方案  电话营销基础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（美）夫里斯通（Freestone，J.）等著；彭福永译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本书出售、求购地址：https://www.jiaokey.com/book/detail/10407741.html</w:t>
      </w:r>
    </w:p>
    <w:p>
      <w:r>
        <w:t>更多相关图书推荐：https://www.jiaokey.com</w:t>
      </w:r>
    </w:p>
    <w:p>
      <w:r>
        <w:t>（美）夫里斯通（Freestone，J.）等著；彭福永译 其他作品：https://www.jiaokey.com/tag/（美）夫里斯通（Freestone，J.）等著；彭福永译.html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关键词搜索：https://www.jiaokey.com/tag/课里播企业培训课程，营销实务学习方案  电话营销基础.html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