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课里播企业培训课程，人力资源管理学习方案  雇员建议系统</w:t>
      </w:r>
    </w:p>
    <w:p>
      <w:r>
        <w:rPr>
          <w:rFonts w:ascii="宋体" w:hAnsi="宋体" w:eastAsia="宋体"/>
          <w:sz w:val="24"/>
        </w:rPr>
        <w:t>（美）巴思福德（Bassford，R.L.）等著；杨兰译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课里播企业培训课程，人力资源管理学习方案  雇员建议系统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（美）巴思福德（Bassford，R.L.）等著；杨兰译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本书出售、求购地址：https://www.jiaokey.com/book/detail/10407740.html</w:t>
      </w:r>
    </w:p>
    <w:p>
      <w:r>
        <w:t>更多相关图书推荐：https://www.jiaokey.com</w:t>
      </w:r>
    </w:p>
    <w:p>
      <w:r>
        <w:t>（美）巴思福德（Bassford，R.L.）等著；杨兰译 其他作品：https://www.jiaokey.com/tag/（美）巴思福德（Bassford，R.L.）等著；杨兰译.html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关键词搜索：https://www.jiaokey.com/tag/课里播企业培训课程，人力资源管理学习方案  雇员建议系统.html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