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书名：爱情急诊室  专治爱情疑难杂症的书</w:t>
      </w:r>
    </w:p>
    <w:p>
      <w:r>
        <w:t>作者：薇薇安著</w:t>
      </w:r>
    </w:p>
    <w:p>
      <w:r>
        <w:t>出版社：广州：花城出版社</w:t>
      </w:r>
    </w:p>
    <w:p>
      <w:r>
        <w:t>出版日期：2001.09</w:t>
      </w:r>
    </w:p>
    <w:p>
      <w:r>
        <w:t>总页数：201</w:t>
      </w:r>
    </w:p>
    <w:p>
      <w:r>
        <w:t>更多请访问教客网: www.jiaokey.com</w:t>
      </w:r>
    </w:p>
    <w:p>
      <w:r>
        <w:t>爱情急诊室  专治爱情疑难杂症的书 评论地址：https://www.jiaokey.com/book/detail/10407713.html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