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惊回首  清朝第一贪污巨案  贩卖玉石案</w:t>
      </w:r>
    </w:p>
    <w:p>
      <w:r>
        <w:rPr>
          <w:rFonts w:ascii="宋体" w:hAnsi="宋体" w:eastAsia="宋体"/>
          <w:sz w:val="24"/>
        </w:rPr>
        <w:t>郭燕红著；祁美琴著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惊回首  清朝第一贪污巨案  贩卖玉石案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郭燕红著；祁美琴著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本书出售、求购地址：https://www.jiaokey.com/book/detail/10407708.html</w:t>
      </w:r>
    </w:p>
    <w:p>
      <w:r>
        <w:t>更多相关图书推荐：https://www.jiaokey.com</w:t>
      </w:r>
    </w:p>
    <w:p>
      <w:r>
        <w:t>郭燕红著；祁美琴著 其他作品：https://www.jiaokey.com/tag/郭燕红著；祁美琴著.html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关键词搜索：https://www.jiaokey.com/tag/惊回首  清朝第一贪污巨案  贩卖玉石案.html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