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中国经济体制改革20年大事记  1978-1998</w:t>
      </w:r>
    </w:p>
    <w:p>
      <w:r>
        <w:rPr>
          <w:rFonts w:ascii="宋体" w:hAnsi="宋体" w:eastAsia="宋体"/>
          <w:sz w:val="24"/>
        </w:rPr>
        <w:t>郑韶，何晓星主编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中国经济体制改革20年大事记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郑韶，何晓星主编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本书出售、求购地址：https://www.jiaokey.com/book/detail/10407696.html</w:t>
      </w:r>
    </w:p>
    <w:p>
      <w:r>
        <w:t>更多相关图书推荐：https://www.jiaokey.com</w:t>
      </w:r>
    </w:p>
    <w:p>
      <w:r>
        <w:t>郑韶，何晓星主编 其他作品：https://www.jiaokey.com/tag/郑韶，何晓星主编.html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关键词搜索：https://www.jiaokey.com/tag/中国经济体制改革20年大事记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