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书名：中小企业的创新与发展</w:t>
      </w:r>
    </w:p>
    <w:p>
      <w:r>
        <w:t>作者：陆道生，王慧敏著</w:t>
      </w:r>
    </w:p>
    <w:p>
      <w:r>
        <w:t>出版社：上海：上海人民出版社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中小企业的创新与发展 评论地址：https://www.jiaokey.com/book/detail/10407621.html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