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居民资产与消费选择行为分析</w:t>
      </w:r>
    </w:p>
    <w:p>
      <w:r>
        <w:rPr>
          <w:rFonts w:ascii="宋体" w:hAnsi="宋体" w:eastAsia="宋体"/>
          <w:sz w:val="24"/>
        </w:rPr>
        <w:t>臧旭恒等著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居民资产与消费选择行为分析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居民-消费心理学-研究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本书出售、求购地址：https://www.jiaokey.com/book/detail/10407620.html</w:t>
      </w:r>
    </w:p>
    <w:p>
      <w:r>
        <w:t>更多相关图书推荐：https://www.jiaokey.com</w:t>
      </w:r>
    </w:p>
    <w:p>
      <w:r>
        <w:t>臧旭恒等著 其他作品：https://www.jiaokey.com/tag/臧旭恒等著.html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关键词搜索：https://www.jiaokey.com/tag/居民-消费心理学-研究.html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