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注释·翻译·评析</w:t>
      </w:r>
    </w:p>
    <w:p>
      <w:r>
        <w:rPr>
          <w:rFonts w:ascii="宋体" w:hAnsi="宋体" w:eastAsia="宋体"/>
          <w:sz w:val="24"/>
        </w:rPr>
        <w:t>（春秋）老子著；陈国庆，张养年注译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注释·翻译·评析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（春秋）老子著；陈国庆，张养年注译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本书出售、求购地址：https://www.jiaokey.com/book/detail/10407605.html</w:t>
      </w:r>
    </w:p>
    <w:p>
      <w:r>
        <w:t>更多相关图书推荐：https://www.jiaokey.com</w:t>
      </w:r>
    </w:p>
    <w:p>
      <w:r>
        <w:t>（春秋）老子著；陈国庆，张养年注译 其他作品：https://www.jiaokey.com/tag/（春秋）老子著；陈国庆，张养年注译.html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关键词搜索：https://www.jiaokey.com/tag/道德经  注释·翻译·评析.html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