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决战信息时代</w:t>
      </w:r>
    </w:p>
    <w:p>
      <w:r>
        <w:rPr>
          <w:rFonts w:ascii="宋体" w:hAnsi="宋体" w:eastAsia="宋体"/>
          <w:sz w:val="24"/>
        </w:rPr>
        <w:t>（美）约翰·阿奎拉，（美）戴维·伦菲尔德等著；宋正华等译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决战信息时代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（美）约翰·阿奎拉，（美）戴维·伦菲尔德等著；宋正华等译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本书出售、求购地址：https://www.jiaokey.com/book/detail/10407590.html</w:t>
      </w:r>
    </w:p>
    <w:p>
      <w:r>
        <w:t>更多相关图书推荐：https://www.jiaokey.com</w:t>
      </w:r>
    </w:p>
    <w:p>
      <w:r>
        <w:t>（美）约翰·阿奎拉，（美）戴维·伦菲尔德等著；宋正华等译 其他作品：https://www.jiaokey.com/tag/（美）约翰·阿奎拉，（美）戴维·伦菲尔德等著；宋正华等译.html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关键词搜索：https://www.jiaokey.com/tag/决战信息时代.html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