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未来的领导  38位世界超级领袖关于未来领导方式的最新思考</w:t>
      </w:r>
    </w:p>
    <w:p>
      <w:r>
        <w:rPr>
          <w:rFonts w:ascii="宋体" w:hAnsi="宋体" w:eastAsia="宋体"/>
          <w:sz w:val="24"/>
        </w:rPr>
        <w:t>（美）F.赫塞尔本（Frances Hesselbein）等著；吕一凡，胡武凯等译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未来的领导  38位世界超级领袖关于未来领导方式的最新思考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（美）F.赫塞尔本（Frances Hesselbein）等著；吕一凡，胡武凯等译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本书出售、求购地址：https://www.jiaokey.com/book/detail/10407575.html</w:t>
      </w:r>
    </w:p>
    <w:p>
      <w:r>
        <w:t>更多相关图书推荐：https://www.jiaokey.com</w:t>
      </w:r>
    </w:p>
    <w:p>
      <w:r>
        <w:t>（美）F.赫塞尔本（Frances Hesselbein）等著；吕一凡，胡武凯等译 其他作品：https://www.jiaokey.com/tag/（美）F.赫塞尔本（Frances Hesselbein）等著；吕一凡，胡武凯等译.html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关键词搜索：https://www.jiaokey.com/tag/未来的领导  38位世界超级领袖关于未来领导方式的最新思考.html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