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书名：美国秀  一个中国知识青年的边看边想</w:t>
      </w:r>
    </w:p>
    <w:p>
      <w:r>
        <w:t>作者：秦朔著</w:t>
      </w:r>
    </w:p>
    <w:p>
      <w:r>
        <w:t>出版社：上海：上海远东出版社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美国秀  一个中国知识青年的边看边想 评论地址：https://www.jiaokey.com/book/detail/10407565.html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