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书名：谋略高手  诸葛亮的驭心经</w:t>
      </w:r>
    </w:p>
    <w:p>
      <w:r>
        <w:t>作者：朱忆源编著</w:t>
      </w:r>
    </w:p>
    <w:p>
      <w:r>
        <w:t>出版社：沈阳：沈阳出版社</w:t>
      </w:r>
    </w:p>
    <w:p>
      <w:r>
        <w:t>出版日期：2001.01</w:t>
      </w:r>
    </w:p>
    <w:p>
      <w:r>
        <w:t>总页数：324</w:t>
      </w:r>
    </w:p>
    <w:p>
      <w:r>
        <w:t>更多请访问教客网: www.jiaokey.com</w:t>
      </w:r>
    </w:p>
    <w:p>
      <w:r>
        <w:t>谋略高手  诸葛亮的驭心经 评论地址：https://www.jiaokey.com/book/detail/10407560.html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