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书名：上海罢工  中国工人政治研究</w:t>
      </w:r>
    </w:p>
    <w:p>
      <w:r>
        <w:t>作者：（美）裴宜理（Elizabeth J.Perry）著；刘平译</w:t>
      </w:r>
    </w:p>
    <w:p>
      <w:r>
        <w:t>出版社：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上海罢工  中国工人政治研究 评论地址：https://www.jiaokey.com/book/detail/10407556.html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