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四十二章经  金刚经  维摩诘所说经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四十二章经  金刚经  维摩诘所说经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本书出售、求购地址：https://www.jiaokey.com/book/detail/10407553.html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四十二章经  金刚经  维摩诘所说经.html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