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身体证据  国际法医探案100例</w:t>
      </w:r>
    </w:p>
    <w:p>
      <w:r>
        <w:rPr>
          <w:rFonts w:ascii="宋体" w:hAnsi="宋体" w:eastAsia="宋体"/>
          <w:sz w:val="24"/>
        </w:rPr>
        <w:t>（美）布瑞恩·英尼斯著；舒云亮译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身体证据  国际法医探案100例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（美）布瑞恩·英尼斯著；舒云亮译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本书出售、求购地址：https://www.jiaokey.com/book/detail/10407506.html</w:t>
      </w:r>
    </w:p>
    <w:p>
      <w:r>
        <w:t>更多相关图书推荐：https://www.jiaokey.com</w:t>
      </w:r>
    </w:p>
    <w:p>
      <w:r>
        <w:t>（美）布瑞恩·英尼斯著；舒云亮译 其他作品：https://www.jiaokey.com/tag/（美）布瑞恩·英尼斯著；舒云亮译.html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关键词搜索：https://www.jiaokey.com/tag/身体证据  国际法医探案100例.html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