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书名：世界市场行情</w:t>
      </w:r>
    </w:p>
    <w:p>
      <w:r>
        <w:t>作者：组编全国高等教育自学考试命题研究组编写许昂</w:t>
      </w:r>
    </w:p>
    <w:p>
      <w:r>
        <w:t>出版社：北京：华夏出版社</w:t>
      </w:r>
    </w:p>
    <w:p>
      <w:r>
        <w:t>出版日期：2001.04</w:t>
      </w:r>
    </w:p>
    <w:p>
      <w:r>
        <w:t>总页数：236</w:t>
      </w:r>
    </w:p>
    <w:p>
      <w:r>
        <w:t>更多请访问教客网: www.jiaokey.com</w:t>
      </w:r>
    </w:p>
    <w:p>
      <w:r>
        <w:t>世界市场行情 评论地址：https://www.jiaokey.com/book/detail/10407461.html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