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离婚怎么办  离婚诉讼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离婚怎么办  离婚诉讼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本书出售、求购地址：https://www.jiaokey.com/book/detail/10407430.html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关键词搜索：https://www.jiaokey.com/tag/离婚怎么办  离婚诉讼.html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