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江恩实战精华  华尔街短线之王  一个月获利92倍的奇迹</w:t>
      </w:r>
    </w:p>
    <w:p>
      <w:r>
        <w:rPr>
          <w:rFonts w:ascii="宋体" w:hAnsi="宋体" w:eastAsia="宋体"/>
          <w:sz w:val="24"/>
        </w:rPr>
        <w:t>常秉义编著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江恩实战精华  华尔街短线之王  一个月获利92倍的奇迹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常秉义编著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本书出售、求购地址：https://www.jiaokey.com/book/detail/10407372.html</w:t>
      </w:r>
    </w:p>
    <w:p>
      <w:r>
        <w:t>更多相关图书推荐：https://www.jiaokey.com</w:t>
      </w:r>
    </w:p>
    <w:p>
      <w:r>
        <w:t>常秉义编著 其他作品：https://www.jiaokey.com/tag/常秉义编著.html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关键词搜索：https://www.jiaokey.com/tag/江恩实战精华  华尔街短线之王  一个月获利92倍的奇迹.html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