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书名：首脑风暴  2000世界经济论坛中国企业高峰会纪实</w:t>
      </w:r>
    </w:p>
    <w:p>
      <w:r>
        <w:t>作者：牛文文，王秀主笔</w:t>
      </w:r>
    </w:p>
    <w:p>
      <w:r>
        <w:t>出版社：沈阳：辽宁人民出版社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首脑风暴  2000世界经济论坛中国企业高峰会纪实 评论地址：https://www.jiaokey.com/book/detail/10407355.html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