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书名：稳赚不赔  保险与储蓄投资</w:t>
      </w:r>
    </w:p>
    <w:p>
      <w:r>
        <w:t>作者：罗柏林等编著</w:t>
      </w:r>
    </w:p>
    <w:p>
      <w:r>
        <w:t>出版社：武汉:湖北人民出版社,2000.03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稳赚不赔  保险与储蓄投资 评论地址：https://www.jiaokey.com/book/detail/10407353.html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