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圣殿下的私语  阿伯拉尔与爱洛依丝书信集</w:t>
      </w:r>
    </w:p>
    <w:p>
      <w:r>
        <w:rPr>
          <w:rFonts w:ascii="宋体" w:hAnsi="宋体" w:eastAsia="宋体"/>
          <w:sz w:val="24"/>
        </w:rPr>
        <w:t>（法）阿伯拉尔（Abelard），（法）爱洛依丝（Heloise）著；（法）蒙克利夫编；岳丽娟译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圣殿下的私语  阿伯拉尔与爱洛依丝书信集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（法）阿伯拉尔（Abelard），（法）爱洛依丝（Heloise）著；（法）蒙克利夫编；岳丽娟译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本书出售、求购地址：https://www.jiaokey.com/book/detail/10407313.html</w:t>
      </w:r>
    </w:p>
    <w:p>
      <w:r>
        <w:t>更多相关图书推荐：https://www.jiaokey.com</w:t>
      </w:r>
    </w:p>
    <w:p>
      <w:r>
        <w:t>（法）阿伯拉尔（Abelard），（法）爱洛依丝（Heloise）著；（法）蒙克利夫编；岳丽娟译 其他作品：https://www.jiaokey.com/tag/（法）阿伯拉尔（Abelard），（法）爱洛依丝（Heloise）著；（法）蒙克利夫编；岳丽娟译.html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关键词搜索：https://www.jiaokey.com/tag/圣殿下的私语  阿伯拉尔与爱洛依丝书信集.html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