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成功销售的精神要素  如何在销售中成为精神赢家</w:t>
      </w:r>
    </w:p>
    <w:p>
      <w:r>
        <w:rPr>
          <w:rFonts w:ascii="宋体" w:hAnsi="宋体" w:eastAsia="宋体"/>
          <w:sz w:val="24"/>
        </w:rPr>
        <w:t>（美）Richard F.Gerson著；万君宝，周国甫译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成功销售的精神要素  如何在销售中成为精神赢家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F.Gerson著；万君宝，周国甫译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本书出售、求购地址：https://www.jiaokey.com/book/detail/10407278.html</w:t>
      </w:r>
    </w:p>
    <w:p>
      <w:r>
        <w:t>更多相关图书推荐：https://www.jiaokey.com</w:t>
      </w:r>
    </w:p>
    <w:p>
      <w:r>
        <w:t>（美）Richard F.Gerson著；万君宝，周国甫译 其他作品：https://www.jiaokey.com/tag/（美）Richard F.Gerson著；万君宝，周国甫译.html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关键词搜索：https://www.jiaokey.com/tag/成功销售的精神要素  如何在销售中成为精神赢家.html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