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书名：课里播企业培训课程，人力资源管理学习方案  人力测评</w:t>
      </w:r>
    </w:p>
    <w:p>
      <w:r>
        <w:t>作者：（美）琼斯（Jones.J.W.）著；李建伟 许炳译译</w:t>
      </w:r>
    </w:p>
    <w:p>
      <w:r>
        <w:t>出版社：上海：上海财经大学出版社</w:t>
      </w:r>
    </w:p>
    <w:p>
      <w:r>
        <w:t>出版日期：2001.07</w:t>
      </w:r>
    </w:p>
    <w:p>
      <w:r>
        <w:t>总页数：105</w:t>
      </w:r>
    </w:p>
    <w:p>
      <w:r>
        <w:t>更多请访问教客网: www.jiaokey.com</w:t>
      </w:r>
    </w:p>
    <w:p>
      <w:r>
        <w:t>课里播企业培训课程，人力资源管理学习方案  人力测评 评论地址：https://www.jiaokey.com/book/detail/10407268.html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