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公司股份期权与员工持股计划</w:t>
      </w:r>
    </w:p>
    <w:p>
      <w:r>
        <w:rPr>
          <w:rFonts w:ascii="宋体" w:hAnsi="宋体" w:eastAsia="宋体"/>
          <w:sz w:val="24"/>
        </w:rPr>
        <w:t>文宗瑜，唐俊著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公司股份期权与员工持股计划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文宗瑜，唐俊著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本书出售、求购地址：https://www.jiaokey.com/book/detail/10407248.html</w:t>
      </w:r>
    </w:p>
    <w:p>
      <w:r>
        <w:t>更多相关图书推荐：https://www.jiaokey.com</w:t>
      </w:r>
    </w:p>
    <w:p>
      <w:r>
        <w:t>文宗瑜，唐俊著 其他作品：https://www.jiaokey.com/tag/文宗瑜，唐俊著.html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关键词搜索：https://www.jiaokey.com/tag/公司股份期权与员工持股计划.html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