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书名：炒股e通道 因特网上轻松炒股</w:t>
      </w:r>
    </w:p>
    <w:p>
      <w:r>
        <w:t>作者：袁颖，管文联编著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总页数：200</w:t>
      </w:r>
    </w:p>
    <w:p>
      <w:r>
        <w:t>更多请访问教客网: www.jiaokey.com</w:t>
      </w:r>
    </w:p>
    <w:p>
      <w:r>
        <w:t>炒股e通道 因特网上轻松炒股 评论地址：https://www.jiaokey.com/book/detail/10407246.html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