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男人学  男人的魅力在哪里  女人的最爱是什么</w:t>
      </w:r>
    </w:p>
    <w:p>
      <w:r>
        <w:rPr>
          <w:rFonts w:ascii="宋体" w:hAnsi="宋体" w:eastAsia="宋体"/>
          <w:sz w:val="24"/>
        </w:rPr>
        <w:t>（美）渥伦·法洛（Warren Farrell）著；张琰译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男人学  男人的魅力在哪里  女人的最爱是什么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（美）渥伦·法洛（Warren Farrell）著；张琰译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本书出售、求购地址：https://www.jiaokey.com/book/detail/10407229.html</w:t>
      </w:r>
    </w:p>
    <w:p>
      <w:r>
        <w:t>更多相关图书推荐：https://www.jiaokey.com</w:t>
      </w:r>
    </w:p>
    <w:p>
      <w:r>
        <w:t>（美）渥伦·法洛（Warren Farrell）著；张琰译 其他作品：https://www.jiaokey.com/tag/（美）渥伦·法洛（Warren Farrell）著；张琰译.html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关键词搜索：https://www.jiaokey.com/tag/男人学  男人的魅力在哪里  女人的最爱是什么.html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