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架起两性世界的桥梁</w:t>
      </w:r>
    </w:p>
    <w:p>
      <w:r>
        <w:rPr>
          <w:rFonts w:ascii="宋体" w:hAnsi="宋体" w:eastAsia="宋体"/>
          <w:sz w:val="24"/>
        </w:rPr>
        <w:t>（美）加瑞·R.布鲁克斯等编著；钱文，吴国宏译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架起两性世界的桥梁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（美）加瑞·R.布鲁克斯等编著；钱文，吴国宏译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本书出售、求购地址：https://www.jiaokey.com/book/detail/10407211.html</w:t>
      </w:r>
    </w:p>
    <w:p>
      <w:r>
        <w:t>更多相关图书推荐：https://www.jiaokey.com</w:t>
      </w:r>
    </w:p>
    <w:p>
      <w:r>
        <w:t>（美）加瑞·R.布鲁克斯等编著；钱文，吴国宏译 其他作品：https://www.jiaokey.com/tag/（美）加瑞·R.布鲁克斯等编著；钱文，吴国宏译.html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关键词搜索：https://www.jiaokey.com/tag/架起两性世界的桥梁.html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