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科学与启蒙运动</w:t>
      </w:r>
    </w:p>
    <w:p>
      <w:r>
        <w:rPr>
          <w:rFonts w:ascii="宋体" w:hAnsi="宋体" w:eastAsia="宋体"/>
          <w:sz w:val="24"/>
        </w:rPr>
        <w:t>（美）托马斯·L.汉金斯（Thomas L.Hankins）著；任定成，张爱珍译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科学与启蒙运动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（美）托马斯·L.汉金斯（Thomas L.Hankins）著；任定成，张爱珍译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本书出售、求购地址：https://www.jiaokey.com/book/detail/10407193.html</w:t>
      </w:r>
    </w:p>
    <w:p>
      <w:r>
        <w:t>更多相关图书推荐：https://www.jiaokey.com</w:t>
      </w:r>
    </w:p>
    <w:p>
      <w:r>
        <w:t>（美）托马斯·L.汉金斯（Thomas L.Hankins）著；任定成，张爱珍译 其他作品：https://www.jiaokey.com/tag/（美）托马斯·L.汉金斯（Thomas L.Hankins）著；任定成，张爱珍译.html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关键词搜索：https://www.jiaokey.com/tag/科学与启蒙运动.html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