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书名：迂人迂语</w:t>
      </w:r>
    </w:p>
    <w:p>
      <w:r>
        <w:t>作者：曾凡选译；王林漫画</w:t>
      </w:r>
    </w:p>
    <w:p>
      <w:r>
        <w:t>出版社：郑州:河南人民出版社,2001.03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迂人迂语 评论地址：https://www.jiaokey.com/book/detail/10407181.html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