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结婚与婚姻无效纠纷的处置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结婚与婚姻无效纠纷的处置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本书出售、求购地址：https://www.jiaokey.com/book/detail/10407171.html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关键词搜索：https://www.jiaokey.com/tag/结婚与婚姻无效纠纷的处置.html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