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书名：让咱俩成为兄弟</w:t>
      </w:r>
    </w:p>
    <w:p>
      <w:r>
        <w:t>作者：朱鸿召著</w:t>
      </w:r>
    </w:p>
    <w:p>
      <w:r>
        <w:t>出版社：上海：文汇出版社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让咱俩成为兄弟 评论地址：https://www.jiaokey.com/book/detail/10407162.html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