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谁执股市与政坛牛耳  华尔街投资大师伯纳德·巴鲁克传奇</w:t>
      </w:r>
    </w:p>
    <w:p>
      <w:r>
        <w:rPr>
          <w:rFonts w:ascii="宋体" w:hAnsi="宋体" w:eastAsia="宋体"/>
          <w:sz w:val="24"/>
        </w:rPr>
        <w:t>（美）詹姆斯·格兰特（James Grant）著；张睿戬等译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谁执股市与政坛牛耳  华尔街投资大师伯纳德·巴鲁克传奇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（美）詹姆斯·格兰特（James Grant）著；张睿戬等译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本书出售、求购地址：https://www.jiaokey.com/book/detail/10407137.html</w:t>
      </w:r>
    </w:p>
    <w:p>
      <w:r>
        <w:t>更多相关图书推荐：https://www.jiaokey.com</w:t>
      </w:r>
    </w:p>
    <w:p>
      <w:r>
        <w:t>（美）詹姆斯·格兰特（James Grant）著；张睿戬等译 其他作品：https://www.jiaokey.com/tag/（美）詹姆斯·格兰特（James Grant）著；张睿戬等译.html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关键词搜索：https://www.jiaokey.com/tag/谁执股市与政坛牛耳  华尔街投资大师伯纳德·巴鲁克传奇.html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