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书名：懒人投资法</w:t>
      </w:r>
    </w:p>
    <w:p>
      <w:r>
        <w:t>作者：王义田著</w:t>
      </w:r>
    </w:p>
    <w:p>
      <w:r>
        <w:t>出版社：广州：南方日报出版社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懒人投资法 评论地址：https://www.jiaokey.com/book/detail/10407134.html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