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书名：钓鱼基础</w:t>
      </w:r>
    </w:p>
    <w:p>
      <w:r>
        <w:t>作者：（美）迈克·托斯（Mike Toth）著；耿德本等主译</w:t>
      </w:r>
    </w:p>
    <w:p>
      <w:r>
        <w:t>出版社：沈阳:辽宁教育出版社,1999.08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钓鱼基础 评论地址：https://www.jiaokey.com/book/detail/10407109.html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