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书名：靠自由职业谋生</w:t>
      </w:r>
    </w:p>
    <w:p>
      <w:r>
        <w:t>作者：（美）劳丽·罗扎基斯（Laurie Rozakis）著；李茂林译</w:t>
      </w:r>
    </w:p>
    <w:p>
      <w:r>
        <w:t>出版社：沈阳:辽宁教育出版社,2000.03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靠自由职业谋生 评论地址：https://www.jiaokey.com/book/detail/10407106.html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